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Third Amendment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TEMPORARY    </w:t>
      </w:r>
      <w:r>
        <w:t xml:space="preserve">   CONSTITUTION    </w:t>
      </w:r>
      <w:r>
        <w:t xml:space="preserve">   HOMES    </w:t>
      </w:r>
      <w:r>
        <w:t xml:space="preserve">   WAR    </w:t>
      </w:r>
      <w:r>
        <w:t xml:space="preserve">   PEACE    </w:t>
      </w:r>
      <w:r>
        <w:t xml:space="preserve">   QUARTERING    </w:t>
      </w:r>
      <w:r>
        <w:t xml:space="preserve">   RESTRICTIONS    </w:t>
      </w:r>
      <w:r>
        <w:t xml:space="preserve">   PROHIBITED    </w:t>
      </w:r>
      <w:r>
        <w:t xml:space="preserve">   JAMES MADISON    </w:t>
      </w:r>
      <w:r>
        <w:t xml:space="preserve">   TROOPS    </w:t>
      </w:r>
      <w:r>
        <w:t xml:space="preserve">   SOLDIERS    </w:t>
      </w:r>
      <w:r>
        <w:t xml:space="preserve">   CONSENT    </w:t>
      </w:r>
      <w:r>
        <w:t xml:space="preserve">   PRIVATE    </w:t>
      </w:r>
      <w:r>
        <w:t xml:space="preserve">   AMENDMENT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Amendment Word Search </dc:title>
  <dcterms:created xsi:type="dcterms:W3CDTF">2021-10-11T19:45:33Z</dcterms:created>
  <dcterms:modified xsi:type="dcterms:W3CDTF">2021-10-11T19:45:33Z</dcterms:modified>
</cp:coreProperties>
</file>