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Block 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Landon    </w:t>
      </w:r>
      <w:r>
        <w:t xml:space="preserve">   travion    </w:t>
      </w:r>
      <w:r>
        <w:t xml:space="preserve">   Michael    </w:t>
      </w:r>
      <w:r>
        <w:t xml:space="preserve">   Jayslie    </w:t>
      </w:r>
      <w:r>
        <w:t xml:space="preserve">   Ty Reek    </w:t>
      </w:r>
      <w:r>
        <w:t xml:space="preserve">   Britton    </w:t>
      </w:r>
      <w:r>
        <w:t xml:space="preserve">   Josie    </w:t>
      </w:r>
      <w:r>
        <w:t xml:space="preserve">   McKenzie    </w:t>
      </w:r>
      <w:r>
        <w:t xml:space="preserve">   Silas    </w:t>
      </w:r>
      <w:r>
        <w:t xml:space="preserve">   Braylen    </w:t>
      </w:r>
      <w:r>
        <w:t xml:space="preserve">   Katelyn    </w:t>
      </w:r>
      <w:r>
        <w:t xml:space="preserve">   Ryan    </w:t>
      </w:r>
      <w:r>
        <w:t xml:space="preserve">   Robert    </w:t>
      </w:r>
      <w:r>
        <w:t xml:space="preserve">   Emma    </w:t>
      </w:r>
      <w:r>
        <w:t xml:space="preserve">   Kylie    </w:t>
      </w:r>
      <w:r>
        <w:t xml:space="preserve">   Jenika    </w:t>
      </w:r>
      <w:r>
        <w:t xml:space="preserve">   Drayton    </w:t>
      </w:r>
      <w:r>
        <w:t xml:space="preserve">   Teegan    </w:t>
      </w:r>
      <w:r>
        <w:t xml:space="preserve">   Bronx    </w:t>
      </w:r>
      <w:r>
        <w:t xml:space="preserve">   Miracle    </w:t>
      </w:r>
      <w:r>
        <w:t xml:space="preserve">   Kodie    </w:t>
      </w:r>
      <w:r>
        <w:t xml:space="preserve">   XZavion    </w:t>
      </w:r>
      <w:r>
        <w:t xml:space="preserve">   Courtney    </w:t>
      </w:r>
      <w:r>
        <w:t xml:space="preserve">   Harley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Block Name Search</dc:title>
  <dcterms:created xsi:type="dcterms:W3CDTF">2021-10-11T19:46:51Z</dcterms:created>
  <dcterms:modified xsi:type="dcterms:W3CDTF">2021-10-11T19:46:51Z</dcterms:modified>
</cp:coreProperties>
</file>