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the beginning of the french revolution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in this Estate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at the bottom of the Third Etates social hierarchy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the french middle class, or town dweller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in this Estate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job of most poor people in this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pourcentage of people in this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an identical crime, members of the Third Estate were sentenced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Estate started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the Third Estate had to pay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 of a person who belonged to the Nobility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people had to do to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option to improve social status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Estate</dc:title>
  <dcterms:created xsi:type="dcterms:W3CDTF">2021-10-11T19:45:41Z</dcterms:created>
  <dcterms:modified xsi:type="dcterms:W3CDTF">2021-10-11T19:45:41Z</dcterms:modified>
</cp:coreProperties>
</file>