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FANTASTIC ELASTIC BRAIN    </w:t>
      </w:r>
      <w:r>
        <w:t xml:space="preserve">   LEARNING    </w:t>
      </w:r>
      <w:r>
        <w:t xml:space="preserve">   UNITED STATES    </w:t>
      </w:r>
      <w:r>
        <w:t xml:space="preserve">   SOCIAL STUDIES    </w:t>
      </w:r>
      <w:r>
        <w:t xml:space="preserve">   WRITING    </w:t>
      </w:r>
      <w:r>
        <w:t xml:space="preserve">   AUTHORS    </w:t>
      </w:r>
      <w:r>
        <w:t xml:space="preserve">   LOVE THAT DOG    </w:t>
      </w:r>
      <w:r>
        <w:t xml:space="preserve">   THE WAR THAT SAVED MY LIFE    </w:t>
      </w:r>
      <w:r>
        <w:t xml:space="preserve">   WISH TREE    </w:t>
      </w:r>
      <w:r>
        <w:t xml:space="preserve">   WAITING FOR THE MAGIC    </w:t>
      </w:r>
      <w:r>
        <w:t xml:space="preserve">   IVAN    </w:t>
      </w:r>
      <w:r>
        <w:t xml:space="preserve">   MAXIE    </w:t>
      </w:r>
      <w:r>
        <w:t xml:space="preserve">   WINN DIXIE    </w:t>
      </w:r>
      <w:r>
        <w:t xml:space="preserve">   POWER OF CORN    </w:t>
      </w:r>
      <w:r>
        <w:t xml:space="preserve">   BUDDY    </w:t>
      </w:r>
      <w:r>
        <w:t xml:space="preserve">   WINNING    </w:t>
      </w:r>
      <w:r>
        <w:t xml:space="preserve">   READING    </w:t>
      </w:r>
      <w:r>
        <w:t xml:space="preserve">   TESTS    </w:t>
      </w:r>
      <w:r>
        <w:t xml:space="preserve">   READ    </w:t>
      </w:r>
      <w:r>
        <w:t xml:space="preserve">   BOOKADAY    </w:t>
      </w:r>
      <w:r>
        <w:t xml:space="preserve">   SCIENCE    </w:t>
      </w:r>
      <w:r>
        <w:t xml:space="preserve">   RESEARCH    </w:t>
      </w:r>
      <w:r>
        <w:t xml:space="preserve">   MATH    </w:t>
      </w:r>
      <w:r>
        <w:t xml:space="preserve">   SUPERDOGS    </w:t>
      </w:r>
      <w:r>
        <w:t xml:space="preserve">   MRS LAIRD    </w:t>
      </w:r>
      <w:r>
        <w:t xml:space="preserve">   PATE    </w:t>
      </w:r>
      <w:r>
        <w:t xml:space="preserve">   MAGGIE    </w:t>
      </w:r>
      <w:r>
        <w:t xml:space="preserve">   SALLY    </w:t>
      </w:r>
      <w:r>
        <w:t xml:space="preserve">   AISLYN    </w:t>
      </w:r>
      <w:r>
        <w:t xml:space="preserve">   TY    </w:t>
      </w:r>
      <w:r>
        <w:t xml:space="preserve">   NALLA    </w:t>
      </w:r>
      <w:r>
        <w:t xml:space="preserve">   KELLAN    </w:t>
      </w:r>
      <w:r>
        <w:t xml:space="preserve">   JAKE    </w:t>
      </w:r>
      <w:r>
        <w:t xml:space="preserve">   MOLLY    </w:t>
      </w:r>
      <w:r>
        <w:t xml:space="preserve">   JONAH    </w:t>
      </w:r>
      <w:r>
        <w:t xml:space="preserve">   IKE    </w:t>
      </w:r>
      <w:r>
        <w:t xml:space="preserve">   KENDALL    </w:t>
      </w:r>
      <w:r>
        <w:t xml:space="preserve">   OLIVER    </w:t>
      </w:r>
      <w:r>
        <w:t xml:space="preserve">   NATE    </w:t>
      </w:r>
      <w:r>
        <w:t xml:space="preserve">   CHLOE    </w:t>
      </w:r>
      <w:r>
        <w:t xml:space="preserve">   AIDEN    </w:t>
      </w:r>
      <w:r>
        <w:t xml:space="preserve">   DAX    </w:t>
      </w:r>
      <w:r>
        <w:t xml:space="preserve">   EVAN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</dc:title>
  <dcterms:created xsi:type="dcterms:W3CDTF">2021-10-11T19:46:48Z</dcterms:created>
  <dcterms:modified xsi:type="dcterms:W3CDTF">2021-10-11T19:46:48Z</dcterms:modified>
</cp:coreProperties>
</file>