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OF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GENRE OF TEXT USES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 OF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RETELL THE STORY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MATH LESSON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MATH TEACHER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teaches 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BIG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MEASURE AROUND THE OUTSIDE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ANIMALS CHANGE TO FIT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LANGUAGE TEACHER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MEASURE THE SPACE ON THE INSIDE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TEACHES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MONEY YOU GET FROM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</dc:title>
  <dcterms:created xsi:type="dcterms:W3CDTF">2021-10-11T19:46:50Z</dcterms:created>
  <dcterms:modified xsi:type="dcterms:W3CDTF">2021-10-11T19:46:50Z</dcterms:modified>
</cp:coreProperties>
</file>