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Prodigy    </w:t>
      </w:r>
      <w:r>
        <w:t xml:space="preserve">   PBIS    </w:t>
      </w:r>
      <w:r>
        <w:t xml:space="preserve">   Reading Counts    </w:t>
      </w:r>
      <w:r>
        <w:t xml:space="preserve">   Guidance    </w:t>
      </w:r>
      <w:r>
        <w:t xml:space="preserve">   Music    </w:t>
      </w:r>
      <w:r>
        <w:t xml:space="preserve">   PE    </w:t>
      </w:r>
      <w:r>
        <w:t xml:space="preserve">   Media    </w:t>
      </w:r>
      <w:r>
        <w:t xml:space="preserve">   Art    </w:t>
      </w:r>
      <w:r>
        <w:t xml:space="preserve">   Recess    </w:t>
      </w:r>
      <w:r>
        <w:t xml:space="preserve">   Science    </w:t>
      </w:r>
      <w:r>
        <w:t xml:space="preserve">   Social Studies    </w:t>
      </w:r>
      <w:r>
        <w:t xml:space="preserve">   Reading    </w:t>
      </w:r>
      <w:r>
        <w:t xml:space="preserve">   Math    </w:t>
      </w:r>
      <w:r>
        <w:t xml:space="preserve">   Field Trips    </w:t>
      </w:r>
      <w:r>
        <w:t xml:space="preserve">   Memories    </w:t>
      </w:r>
      <w:r>
        <w:t xml:space="preserve">   Friends    </w:t>
      </w:r>
      <w:r>
        <w:t xml:space="preserve">   Mrs Davis    </w:t>
      </w:r>
      <w:r>
        <w:t xml:space="preserve">   Zaylan    </w:t>
      </w:r>
      <w:r>
        <w:t xml:space="preserve">   Jesenia    </w:t>
      </w:r>
      <w:r>
        <w:t xml:space="preserve">   Brennan    </w:t>
      </w:r>
      <w:r>
        <w:t xml:space="preserve">   Kaleigha    </w:t>
      </w:r>
      <w:r>
        <w:t xml:space="preserve">   Zane    </w:t>
      </w:r>
      <w:r>
        <w:t xml:space="preserve">   Caroline    </w:t>
      </w:r>
      <w:r>
        <w:t xml:space="preserve">   Kaylin    </w:t>
      </w:r>
      <w:r>
        <w:t xml:space="preserve">   Colson    </w:t>
      </w:r>
      <w:r>
        <w:t xml:space="preserve">   Lily    </w:t>
      </w:r>
      <w:r>
        <w:t xml:space="preserve">   Alex    </w:t>
      </w:r>
      <w:r>
        <w:t xml:space="preserve">   Janiyah    </w:t>
      </w:r>
      <w:r>
        <w:t xml:space="preserve">   Carlie    </w:t>
      </w:r>
      <w:r>
        <w:t xml:space="preserve">   Ashton    </w:t>
      </w:r>
      <w:r>
        <w:t xml:space="preserve">   Kaelin    </w:t>
      </w:r>
      <w:r>
        <w:t xml:space="preserve">   Carson    </w:t>
      </w:r>
      <w:r>
        <w:t xml:space="preserve">   Sidney    </w:t>
      </w:r>
      <w:r>
        <w:t xml:space="preserve">   Devin    </w:t>
      </w:r>
      <w:r>
        <w:t xml:space="preserve">   Donald    </w:t>
      </w:r>
      <w:r>
        <w:t xml:space="preserve">   Finley    </w:t>
      </w:r>
      <w:r>
        <w:t xml:space="preserve">   Perla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2021-10-11T19:46:53Z</dcterms:created>
  <dcterms:modified xsi:type="dcterms:W3CDTF">2021-10-11T19:46:53Z</dcterms:modified>
</cp:coreProperties>
</file>