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Third Grade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Yhoshua    </w:t>
      </w:r>
      <w:r>
        <w:t xml:space="preserve">   David    </w:t>
      </w:r>
      <w:r>
        <w:t xml:space="preserve">   Naylani    </w:t>
      </w:r>
      <w:r>
        <w:t xml:space="preserve">   Wendanell    </w:t>
      </w:r>
      <w:r>
        <w:t xml:space="preserve">   Nicole    </w:t>
      </w:r>
      <w:r>
        <w:t xml:space="preserve">   Mialee    </w:t>
      </w:r>
      <w:r>
        <w:t xml:space="preserve">   Melvin    </w:t>
      </w:r>
      <w:r>
        <w:t xml:space="preserve">   Liliana    </w:t>
      </w:r>
      <w:r>
        <w:t xml:space="preserve">   Deliannys    </w:t>
      </w:r>
      <w:r>
        <w:t xml:space="preserve">   Jaydah    </w:t>
      </w:r>
      <w:r>
        <w:t xml:space="preserve">   Jose    </w:t>
      </w:r>
      <w:r>
        <w:t xml:space="preserve">   Jordan    </w:t>
      </w:r>
      <w:r>
        <w:t xml:space="preserve">   Joeliany    </w:t>
      </w:r>
      <w:r>
        <w:t xml:space="preserve">   Jarielys    </w:t>
      </w:r>
      <w:r>
        <w:t xml:space="preserve">   Janetzy    </w:t>
      </w:r>
      <w:r>
        <w:t xml:space="preserve">   Isela    </w:t>
      </w:r>
      <w:r>
        <w:t xml:space="preserve">   Keimilyam    </w:t>
      </w:r>
      <w:r>
        <w:t xml:space="preserve">   Brandon    </w:t>
      </w:r>
      <w:r>
        <w:t xml:space="preserve">   Yean    </w:t>
      </w:r>
      <w:r>
        <w:t xml:space="preserve">   Sharaud    </w:t>
      </w:r>
      <w:r>
        <w:t xml:space="preserve">   Lynden    </w:t>
      </w:r>
      <w:r>
        <w:t xml:space="preserve">   Zaheila    </w:t>
      </w:r>
      <w:r>
        <w:t xml:space="preserve">   Yonnel    </w:t>
      </w:r>
      <w:r>
        <w:t xml:space="preserve">   Yashira    </w:t>
      </w:r>
      <w:r>
        <w:t xml:space="preserve">   Odyssey    </w:t>
      </w:r>
      <w:r>
        <w:t xml:space="preserve">   Michael    </w:t>
      </w:r>
      <w:r>
        <w:t xml:space="preserve">   Leliannie    </w:t>
      </w:r>
      <w:r>
        <w:t xml:space="preserve">   Kyanni    </w:t>
      </w:r>
      <w:r>
        <w:t xml:space="preserve">   Josiel    </w:t>
      </w:r>
      <w:r>
        <w:t xml:space="preserve">   Joselyn    </w:t>
      </w:r>
      <w:r>
        <w:t xml:space="preserve">   Joel    </w:t>
      </w:r>
      <w:r>
        <w:t xml:space="preserve">   Jenifer    </w:t>
      </w:r>
      <w:r>
        <w:t xml:space="preserve">   Jelisa    </w:t>
      </w:r>
      <w:r>
        <w:t xml:space="preserve">   Jacob    </w:t>
      </w:r>
      <w:r>
        <w:t xml:space="preserve">   Giorgio    </w:t>
      </w:r>
      <w:r>
        <w:t xml:space="preserve">   Eliezel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Third Grade</dc:title>
  <dcterms:created xsi:type="dcterms:W3CDTF">2021-10-11T19:46:57Z</dcterms:created>
  <dcterms:modified xsi:type="dcterms:W3CDTF">2021-10-11T19:46:57Z</dcterms:modified>
</cp:coreProperties>
</file>