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klutzy    </w:t>
      </w:r>
      <w:r>
        <w:t xml:space="preserve">   angels    </w:t>
      </w:r>
      <w:r>
        <w:t xml:space="preserve">   waste    </w:t>
      </w:r>
      <w:r>
        <w:t xml:space="preserve">   grin    </w:t>
      </w:r>
      <w:r>
        <w:t xml:space="preserve">   territory    </w:t>
      </w:r>
      <w:r>
        <w:t xml:space="preserve">   fantasy    </w:t>
      </w:r>
      <w:r>
        <w:t xml:space="preserve">   shock    </w:t>
      </w:r>
      <w:r>
        <w:t xml:space="preserve">   events    </w:t>
      </w:r>
      <w:r>
        <w:t xml:space="preserve">   limp    </w:t>
      </w:r>
      <w:r>
        <w:t xml:space="preserve">   burrowed    </w:t>
      </w:r>
      <w:r>
        <w:t xml:space="preserve">   whine    </w:t>
      </w:r>
      <w:r>
        <w:t xml:space="preserve">   gutter    </w:t>
      </w:r>
      <w:r>
        <w:t xml:space="preserve">   focus    </w:t>
      </w:r>
      <w:r>
        <w:t xml:space="preserve">   network    </w:t>
      </w:r>
      <w:r>
        <w:t xml:space="preserve">   exist    </w:t>
      </w:r>
      <w:r>
        <w:t xml:space="preserve">   credit    </w:t>
      </w:r>
      <w:r>
        <w:t xml:space="preserve">   wrenching    </w:t>
      </w:r>
      <w:r>
        <w:t xml:space="preserve">   hoodlums    </w:t>
      </w:r>
      <w:r>
        <w:t xml:space="preserve">   vow    </w:t>
      </w:r>
      <w:r>
        <w:t xml:space="preserve">   deed    </w:t>
      </w:r>
      <w:r>
        <w:t xml:space="preserve">   blushing    </w:t>
      </w:r>
      <w:r>
        <w:t xml:space="preserve">   megaphone    </w:t>
      </w:r>
      <w:r>
        <w:t xml:space="preserve">   accessory    </w:t>
      </w:r>
      <w:r>
        <w:t xml:space="preserve">   recited    </w:t>
      </w:r>
      <w:r>
        <w:t xml:space="preserve">   halo    </w:t>
      </w:r>
      <w:r>
        <w:t xml:space="preserve">   observant    </w:t>
      </w:r>
      <w:r>
        <w:t xml:space="preserve">   flinched    </w:t>
      </w:r>
      <w:r>
        <w:t xml:space="preserve">   ignored    </w:t>
      </w:r>
      <w:r>
        <w:t xml:space="preserve">   dangling    </w:t>
      </w:r>
      <w:r>
        <w:t xml:space="preserve">   hunched    </w:t>
      </w:r>
      <w:r>
        <w:t xml:space="preserve">   complicated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Angels</dc:title>
  <dcterms:created xsi:type="dcterms:W3CDTF">2021-10-11T19:45:33Z</dcterms:created>
  <dcterms:modified xsi:type="dcterms:W3CDTF">2021-10-11T19:45:33Z</dcterms:modified>
</cp:coreProperties>
</file>