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Third Grade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person loves to go to Vietnam with his/her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person loves to paint pictures with his/her sister.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person loves to play on the Nintendo Switch.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person loves Karate.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person has three daughters.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person loves to read and draw.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person is part Vietnamese and loves football.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person loves to play outside in the dark on starry nights.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person loves softball.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person loves playing the violin.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person loves taking gymnastics.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person loves Pokemon, Legos, soccer and basketball.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person likes to play made up games with his/her brother.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person has a dog who got sprayed by a skunk.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person likes to build with Legos.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person loves to play Legos, especially with his/her brother.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person loves to sing and put on fashion shows.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person likes to play Bey-blades with a neighbor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person loves pets and has a dog and a cat.</w:t>
            </w:r>
          </w:p>
        </w:tc>
      </w:tr>
    </w:tbl>
    <w:p>
      <w:pPr>
        <w:pStyle w:val="WordBankMedium"/>
      </w:pPr>
      <w:r>
        <w:t xml:space="preserve">   Ms Byler    </w:t>
      </w:r>
      <w:r>
        <w:t xml:space="preserve">   Clarissa    </w:t>
      </w:r>
      <w:r>
        <w:t xml:space="preserve">   Brady    </w:t>
      </w:r>
      <w:r>
        <w:t xml:space="preserve">   Delaney    </w:t>
      </w:r>
      <w:r>
        <w:t xml:space="preserve">   Anna    </w:t>
      </w:r>
      <w:r>
        <w:t xml:space="preserve">   Reed    </w:t>
      </w:r>
      <w:r>
        <w:t xml:space="preserve">   Noah    </w:t>
      </w:r>
      <w:r>
        <w:t xml:space="preserve">   Judah    </w:t>
      </w:r>
      <w:r>
        <w:t xml:space="preserve">   Maddie    </w:t>
      </w:r>
      <w:r>
        <w:t xml:space="preserve">   Julia    </w:t>
      </w:r>
      <w:r>
        <w:t xml:space="preserve">   Shaelynn    </w:t>
      </w:r>
      <w:r>
        <w:t xml:space="preserve">   Lucas    </w:t>
      </w:r>
      <w:r>
        <w:t xml:space="preserve">   Hannah    </w:t>
      </w:r>
      <w:r>
        <w:t xml:space="preserve">   Joel    </w:t>
      </w:r>
      <w:r>
        <w:t xml:space="preserve">   Caleb    </w:t>
      </w:r>
      <w:r>
        <w:t xml:space="preserve">   Larkin    </w:t>
      </w:r>
      <w:r>
        <w:t xml:space="preserve">   Ms Warren    </w:t>
      </w:r>
      <w:r>
        <w:t xml:space="preserve">   Jasmina    </w:t>
      </w:r>
      <w:r>
        <w:t xml:space="preserve">   Sabine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Third Grade Class</dc:title>
  <dcterms:created xsi:type="dcterms:W3CDTF">2021-10-11T19:47:05Z</dcterms:created>
  <dcterms:modified xsi:type="dcterms:W3CDTF">2021-10-11T19:47:05Z</dcterms:modified>
</cp:coreProperties>
</file>