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End of Year -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Grindstone    </w:t>
      </w:r>
      <w:r>
        <w:t xml:space="preserve">   procedures    </w:t>
      </w:r>
      <w:r>
        <w:t xml:space="preserve">   chords    </w:t>
      </w:r>
      <w:r>
        <w:t xml:space="preserve">   melody    </w:t>
      </w:r>
      <w:r>
        <w:t xml:space="preserve">   strum    </w:t>
      </w:r>
      <w:r>
        <w:t xml:space="preserve">   ukulele    </w:t>
      </w:r>
      <w:r>
        <w:t xml:space="preserve">   breathing    </w:t>
      </w:r>
      <w:r>
        <w:t xml:space="preserve">   stretching    </w:t>
      </w:r>
      <w:r>
        <w:t xml:space="preserve">   composers    </w:t>
      </w:r>
      <w:r>
        <w:t xml:space="preserve">   listening    </w:t>
      </w:r>
      <w:r>
        <w:t xml:space="preserve">   movement    </w:t>
      </w:r>
      <w:r>
        <w:t xml:space="preserve">   singing    </w:t>
      </w:r>
      <w:r>
        <w:t xml:space="preserve">   string    </w:t>
      </w:r>
      <w:r>
        <w:t xml:space="preserve">   woodwind    </w:t>
      </w:r>
      <w:r>
        <w:t xml:space="preserve">   brass    </w:t>
      </w:r>
      <w:r>
        <w:t xml:space="preserve">   percussion    </w:t>
      </w:r>
      <w:r>
        <w:t xml:space="preserve">   instruments    </w:t>
      </w:r>
      <w:r>
        <w:t xml:space="preserve">   sarasponda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End of Year - Music</dc:title>
  <dcterms:created xsi:type="dcterms:W3CDTF">2021-10-11T19:46:55Z</dcterms:created>
  <dcterms:modified xsi:type="dcterms:W3CDTF">2021-10-11T19:46:55Z</dcterms:modified>
</cp:coreProperties>
</file>