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 No Excuse Words</w:t>
      </w:r>
    </w:p>
    <w:p>
      <w:pPr>
        <w:pStyle w:val="Questions"/>
      </w:pPr>
      <w:r>
        <w:t xml:space="preserve">1. LOWUD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AHVE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LWLI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HRETE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TYHE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WHHIC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AHTT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SIHT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ESOM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FMOR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TUBAO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HACE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ESETH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ADSI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AMYN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RTOEH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HNET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EWER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ATHW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MEHT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ROUY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HIWT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NWEH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 No Excuse Words</dc:title>
  <dcterms:created xsi:type="dcterms:W3CDTF">2021-10-11T19:47:28Z</dcterms:created>
  <dcterms:modified xsi:type="dcterms:W3CDTF">2021-10-11T19:47:28Z</dcterms:modified>
</cp:coreProperties>
</file>