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P.E.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Batter    </w:t>
      </w:r>
      <w:r>
        <w:t xml:space="preserve">   Catch    </w:t>
      </w:r>
      <w:r>
        <w:t xml:space="preserve">   Dribble    </w:t>
      </w:r>
      <w:r>
        <w:t xml:space="preserve">   Gallop    </w:t>
      </w:r>
      <w:r>
        <w:t xml:space="preserve">   Goalie    </w:t>
      </w:r>
      <w:r>
        <w:t xml:space="preserve">   Heart    </w:t>
      </w:r>
      <w:r>
        <w:t xml:space="preserve">   Lungs    </w:t>
      </w:r>
      <w:r>
        <w:t xml:space="preserve">   Muscle    </w:t>
      </w:r>
      <w:r>
        <w:t xml:space="preserve">   PACER    </w:t>
      </w:r>
      <w:r>
        <w:t xml:space="preserve">   Push-up    </w:t>
      </w:r>
      <w:r>
        <w:t xml:space="preserve">   Serve    </w:t>
      </w:r>
      <w:r>
        <w:t xml:space="preserve">   Shoot    </w:t>
      </w:r>
      <w:r>
        <w:t xml:space="preserve">   Sit-up    </w:t>
      </w:r>
      <w:r>
        <w:t xml:space="preserve">   Slide    </w:t>
      </w:r>
      <w:r>
        <w:t xml:space="preserve">   Speed    </w:t>
      </w:r>
      <w:r>
        <w:t xml:space="preserve">   Strike    </w:t>
      </w:r>
      <w:r>
        <w:t xml:space="preserve">   Swing    </w:t>
      </w:r>
      <w:r>
        <w:t xml:space="preserve">   Throw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P.E. Word Search</dc:title>
  <dcterms:created xsi:type="dcterms:W3CDTF">2021-10-11T19:47:24Z</dcterms:created>
  <dcterms:modified xsi:type="dcterms:W3CDTF">2021-10-11T19:47:24Z</dcterms:modified>
</cp:coreProperties>
</file>