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Third Grade 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Christians    </w:t>
      </w:r>
      <w:r>
        <w:t xml:space="preserve">   Church    </w:t>
      </w:r>
      <w:r>
        <w:t xml:space="preserve">   Pentecost    </w:t>
      </w:r>
      <w:r>
        <w:t xml:space="preserve">   Ascension    </w:t>
      </w:r>
      <w:r>
        <w:t xml:space="preserve">   Mission    </w:t>
      </w:r>
      <w:r>
        <w:t xml:space="preserve">   Last Judgment    </w:t>
      </w:r>
      <w:r>
        <w:t xml:space="preserve">   Heaven    </w:t>
      </w:r>
      <w:r>
        <w:t xml:space="preserve">   Second Coming    </w:t>
      </w:r>
      <w:r>
        <w:t xml:space="preserve">   Resurrection    </w:t>
      </w:r>
      <w:r>
        <w:t xml:space="preserve">   crucified    </w:t>
      </w:r>
      <w:r>
        <w:t xml:space="preserve">   faith    </w:t>
      </w:r>
      <w:r>
        <w:t xml:space="preserve">   Kingdom of God    </w:t>
      </w:r>
      <w:r>
        <w:t xml:space="preserve">   Bible    </w:t>
      </w:r>
      <w:r>
        <w:t xml:space="preserve">   Apostle    </w:t>
      </w:r>
      <w:r>
        <w:t xml:space="preserve">   Disciples    </w:t>
      </w:r>
      <w:r>
        <w:t xml:space="preserve">   Public Ministry    </w:t>
      </w:r>
      <w:r>
        <w:t xml:space="preserve">   Repent    </w:t>
      </w:r>
      <w:r>
        <w:t xml:space="preserve">   Prophet    </w:t>
      </w:r>
      <w:r>
        <w:t xml:space="preserve">   Incarnation    </w:t>
      </w:r>
      <w:r>
        <w:t xml:space="preserve">   Blessed Trinity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Grade Religion</dc:title>
  <dcterms:created xsi:type="dcterms:W3CDTF">2021-10-11T19:45:58Z</dcterms:created>
  <dcterms:modified xsi:type="dcterms:W3CDTF">2021-10-11T19:45:58Z</dcterms:modified>
</cp:coreProperties>
</file>