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Third Grade Rocks!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Ada    </w:t>
      </w:r>
      <w:r>
        <w:t xml:space="preserve">   Adam    </w:t>
      </w:r>
      <w:r>
        <w:t xml:space="preserve">   Alice    </w:t>
      </w:r>
      <w:r>
        <w:t xml:space="preserve">   Amelia    </w:t>
      </w:r>
      <w:r>
        <w:t xml:space="preserve">   Annika    </w:t>
      </w:r>
      <w:r>
        <w:t xml:space="preserve">   Audrey    </w:t>
      </w:r>
      <w:r>
        <w:t xml:space="preserve">   Ava    </w:t>
      </w:r>
      <w:r>
        <w:t xml:space="preserve">   Bodie    </w:t>
      </w:r>
      <w:r>
        <w:t xml:space="preserve">   Cadi    </w:t>
      </w:r>
      <w:r>
        <w:t xml:space="preserve">   Caleb    </w:t>
      </w:r>
      <w:r>
        <w:t xml:space="preserve">   Claire    </w:t>
      </w:r>
      <w:r>
        <w:t xml:space="preserve">   Dublin    </w:t>
      </w:r>
      <w:r>
        <w:t xml:space="preserve">   Dylan    </w:t>
      </w:r>
      <w:r>
        <w:t xml:space="preserve">   Elliott    </w:t>
      </w:r>
      <w:r>
        <w:t xml:space="preserve">   Feby    </w:t>
      </w:r>
      <w:r>
        <w:t xml:space="preserve">   Fiona    </w:t>
      </w:r>
      <w:r>
        <w:t xml:space="preserve">   George    </w:t>
      </w:r>
      <w:r>
        <w:t xml:space="preserve">   Georgia    </w:t>
      </w:r>
      <w:r>
        <w:t xml:space="preserve">   Jackson    </w:t>
      </w:r>
      <w:r>
        <w:t xml:space="preserve">   Julian    </w:t>
      </w:r>
      <w:r>
        <w:t xml:space="preserve">   Kaila    </w:t>
      </w:r>
      <w:r>
        <w:t xml:space="preserve">   Kamel    </w:t>
      </w:r>
      <w:r>
        <w:t xml:space="preserve">   Luke    </w:t>
      </w:r>
      <w:r>
        <w:t xml:space="preserve">   Mardell    </w:t>
      </w:r>
      <w:r>
        <w:t xml:space="preserve">   Mateo    </w:t>
      </w:r>
      <w:r>
        <w:t xml:space="preserve">   Max    </w:t>
      </w:r>
      <w:r>
        <w:t xml:space="preserve">   TJ    </w:t>
      </w:r>
      <w:r>
        <w:t xml:space="preserve">   Vanessa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Third Grade Rocks!</dc:title>
  <dcterms:created xsi:type="dcterms:W3CDTF">2021-10-11T19:47:09Z</dcterms:created>
  <dcterms:modified xsi:type="dcterms:W3CDTF">2021-10-11T19:47:09Z</dcterms:modified>
</cp:coreProperties>
</file>