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Third Grade Room 2123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MYAISA    </w:t>
      </w:r>
      <w:r>
        <w:t xml:space="preserve">   MERCEDES    </w:t>
      </w:r>
      <w:r>
        <w:t xml:space="preserve">   KAIDEN    </w:t>
      </w:r>
      <w:r>
        <w:t xml:space="preserve">   SERENITY    </w:t>
      </w:r>
      <w:r>
        <w:t xml:space="preserve">   JURNEE    </w:t>
      </w:r>
      <w:r>
        <w:t xml:space="preserve">   NAOMI    </w:t>
      </w:r>
      <w:r>
        <w:t xml:space="preserve">   JEFFREY    </w:t>
      </w:r>
      <w:r>
        <w:t xml:space="preserve">   TIMI    </w:t>
      </w:r>
      <w:r>
        <w:t xml:space="preserve">   AIDENO    </w:t>
      </w:r>
      <w:r>
        <w:t xml:space="preserve">   RAYSHAWN    </w:t>
      </w:r>
      <w:r>
        <w:t xml:space="preserve">   AALIYAH    </w:t>
      </w:r>
      <w:r>
        <w:t xml:space="preserve">   KAILEEMAE    </w:t>
      </w:r>
      <w:r>
        <w:t xml:space="preserve">   LAUREN    </w:t>
      </w:r>
      <w:r>
        <w:t xml:space="preserve">   CAROLYN    </w:t>
      </w:r>
      <w:r>
        <w:t xml:space="preserve">   JEREMY    </w:t>
      </w:r>
      <w:r>
        <w:t xml:space="preserve">   AIDENH    </w:t>
      </w:r>
      <w:r>
        <w:t xml:space="preserve">   SHANIYA    </w:t>
      </w:r>
      <w:r>
        <w:t xml:space="preserve">   TRISTYN    </w:t>
      </w:r>
      <w:r>
        <w:t xml:space="preserve">   ALICIA    </w:t>
      </w:r>
      <w:r>
        <w:t xml:space="preserve">   HONESTI    </w:t>
      </w:r>
      <w:r>
        <w:t xml:space="preserve">   DANA    </w:t>
      </w:r>
      <w:r>
        <w:t xml:space="preserve">   BRAYDEN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Grade Room 2123</dc:title>
  <dcterms:created xsi:type="dcterms:W3CDTF">2021-10-11T19:47:07Z</dcterms:created>
  <dcterms:modified xsi:type="dcterms:W3CDTF">2021-10-11T19:47:07Z</dcterms:modified>
</cp:coreProperties>
</file>