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carry    </w:t>
      </w:r>
      <w:r>
        <w:t xml:space="preserve">   enough    </w:t>
      </w:r>
      <w:r>
        <w:t xml:space="preserve">   think    </w:t>
      </w:r>
      <w:r>
        <w:t xml:space="preserve">   pretty    </w:t>
      </w:r>
      <w:r>
        <w:t xml:space="preserve">   never    </w:t>
      </w:r>
      <w:r>
        <w:t xml:space="preserve">   drink    </w:t>
      </w:r>
      <w:r>
        <w:t xml:space="preserve">   know    </w:t>
      </w:r>
      <w:r>
        <w:t xml:space="preserve">   write    </w:t>
      </w:r>
      <w:r>
        <w:t xml:space="preserve">   ride    </w:t>
      </w:r>
      <w:r>
        <w:t xml:space="preserve">   jump    </w:t>
      </w:r>
      <w:r>
        <w:t xml:space="preserve">   early    </w:t>
      </w:r>
      <w:r>
        <w:t xml:space="preserve">   across    </w:t>
      </w:r>
      <w:r>
        <w:t xml:space="preserve">   bad    </w:t>
      </w:r>
      <w:r>
        <w:t xml:space="preserve">   good    </w:t>
      </w:r>
      <w:r>
        <w:t xml:space="preserve">   friend    </w:t>
      </w:r>
      <w:r>
        <w:t xml:space="preserve">   house    </w:t>
      </w:r>
      <w:r>
        <w:t xml:space="preserve">   sometimes    </w:t>
      </w:r>
      <w:r>
        <w:t xml:space="preserve">   important    </w:t>
      </w:r>
      <w:r>
        <w:t xml:space="preserve">   together    </w:t>
      </w:r>
      <w:r>
        <w:t xml:space="preserve">   example    </w:t>
      </w:r>
      <w:r>
        <w:t xml:space="preserve">   listen    </w:t>
      </w:r>
      <w:r>
        <w:t xml:space="preserve">   family    </w:t>
      </w:r>
      <w:r>
        <w:t xml:space="preserve">   which    </w:t>
      </w:r>
      <w:r>
        <w:t xml:space="preserve">   why    </w:t>
      </w:r>
      <w:r>
        <w:t xml:space="preserve">   where    </w:t>
      </w:r>
      <w:r>
        <w:t xml:space="preserve">   who    </w:t>
      </w:r>
      <w:r>
        <w:t xml:space="preserve">   when    </w:t>
      </w:r>
      <w:r>
        <w:t xml:space="preserve">   what    </w:t>
      </w:r>
      <w:r>
        <w:t xml:space="preserve">   without    </w:t>
      </w:r>
      <w:r>
        <w:t xml:space="preserve">   children    </w:t>
      </w:r>
      <w:r>
        <w:t xml:space="preserve">   present    </w:t>
      </w:r>
      <w:r>
        <w:t xml:space="preserve">   favorite    </w:t>
      </w:r>
      <w:r>
        <w:t xml:space="preserve">   between    </w:t>
      </w:r>
      <w:r>
        <w:t xml:space="preserve">   different    </w:t>
      </w:r>
      <w:r>
        <w:t xml:space="preserve">   question    </w:t>
      </w:r>
      <w:r>
        <w:t xml:space="preserve">   answer    </w:t>
      </w:r>
      <w:r>
        <w:t xml:space="preserve">   sentence    </w:t>
      </w:r>
      <w:r>
        <w:t xml:space="preserve">   large    </w:t>
      </w:r>
      <w:r>
        <w:t xml:space="preserve">   beautiful    </w:t>
      </w:r>
      <w:r>
        <w:t xml:space="preserve">   cousin    </w:t>
      </w:r>
      <w:r>
        <w:t xml:space="preserve">   father    </w:t>
      </w:r>
      <w:r>
        <w:t xml:space="preserve">   mother    </w:t>
      </w:r>
      <w:r>
        <w:t xml:space="preserve">   grandpa    </w:t>
      </w:r>
      <w:r>
        <w:t xml:space="preserve">   grandma    </w:t>
      </w:r>
      <w:r>
        <w:t xml:space="preserve">   uncle    </w:t>
      </w:r>
      <w:r>
        <w:t xml:space="preserve">   aunt    </w:t>
      </w:r>
      <w:r>
        <w:t xml:space="preserve">   sister    </w:t>
      </w:r>
      <w:r>
        <w:t xml:space="preserve">   brother    </w:t>
      </w:r>
      <w:r>
        <w:t xml:space="preserve">   number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Sight Words</dc:title>
  <dcterms:created xsi:type="dcterms:W3CDTF">2021-10-11T19:46:08Z</dcterms:created>
  <dcterms:modified xsi:type="dcterms:W3CDTF">2021-10-11T19:46:08Z</dcterms:modified>
</cp:coreProperties>
</file>