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section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words end with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hints you get from other words so you can figure out a words's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that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passage or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literature written in lines that use creative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story's 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pages in front of a book that show the names and page numbers of the chapters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pattern of sounds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picture or symbol that stands for a computer program or special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important point the author wants you to understand about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point of view in which the narrator is outside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connected scenes in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animal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organizational pattern that shows how one event causes another event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a character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view in which the narrator is a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passage or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lines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and 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 that has animals and characters and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literature that is meant to be acted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story that has animals and characters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</dc:title>
  <dcterms:created xsi:type="dcterms:W3CDTF">2021-10-11T19:46:22Z</dcterms:created>
  <dcterms:modified xsi:type="dcterms:W3CDTF">2021-10-11T19:46:22Z</dcterms:modified>
</cp:coreProperties>
</file>