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Third Journey of Paul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Paul Spoke to the people in what language before the soilders took him to the barracks?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Whey they dragged Paul from the temple, what was shut?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providence were the Jews that initially seized Paul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Paul told his experience on what road?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people heard Paul's testimony about the Gentiles, they did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Paul stayed with this man who was one of the early disciples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these people were present with James when Paul went to see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did Paul stay with in Caesarea?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Paul went to the temple to give notice of the date and days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Paul say he studied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Paul go to see the day after he arrived in Jerusalem?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Paul said he is ready for this to happen to him in the name of the Lord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took Paul's belt and tied his own hands and feet with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Paul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people were doing this when Paul did not listen?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people did this with Paul not to go to Jerusalem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Third Journey of Paul</dc:title>
  <dcterms:created xsi:type="dcterms:W3CDTF">2021-10-11T19:46:50Z</dcterms:created>
  <dcterms:modified xsi:type="dcterms:W3CDTF">2021-10-11T19:46:50Z</dcterms:modified>
</cp:coreProperties>
</file>