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graphs    </w:t>
      </w:r>
      <w:r>
        <w:t xml:space="preserve">   shapes    </w:t>
      </w:r>
      <w:r>
        <w:t xml:space="preserve">   fractions    </w:t>
      </w:r>
      <w:r>
        <w:t xml:space="preserve">   measurement    </w:t>
      </w:r>
      <w:r>
        <w:t xml:space="preserve">   clocks    </w:t>
      </w:r>
      <w:r>
        <w:t xml:space="preserve">   area    </w:t>
      </w:r>
      <w:r>
        <w:t xml:space="preserve">   perimeter    </w:t>
      </w:r>
      <w:r>
        <w:t xml:space="preserve">   money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Math </dc:title>
  <dcterms:created xsi:type="dcterms:W3CDTF">2021-10-11T19:46:48Z</dcterms:created>
  <dcterms:modified xsi:type="dcterms:W3CDTF">2021-10-11T19:46:48Z</dcterms:modified>
</cp:coreProperties>
</file>