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Nephi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Nephi 26;9  Known,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Nephi 28:20  Deep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Nephi 27:11-12 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Nephi 26:11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Nephi 28:8  Having a resurrected body that can never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Nephi 28:12  Remain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Nephi 28:2  The number of years a man usually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Nephi 26:9 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3Nephi 28:8  In an instant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Nephi 24:14 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Nephi 26:3 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Nephi 28:19  Rent in twain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Nephi 27:20  Made clean and holy, purified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Nephi 26:10  Punishment, having progressed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NEPHI 27:3  Arguements,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Nephi 28:22 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Nephi 28:18  Converting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Nephi 27:14-15  Bring,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Nephi 28:9  Physical or Mortal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 Nephi 28: Having a physical body that can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Nephi</dc:title>
  <dcterms:created xsi:type="dcterms:W3CDTF">2021-10-11T19:46:36Z</dcterms:created>
  <dcterms:modified xsi:type="dcterms:W3CDTF">2021-10-11T19:46:36Z</dcterms:modified>
</cp:coreProperties>
</file>