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Party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questioning    </w:t>
      </w:r>
      <w:r>
        <w:t xml:space="preserve">   opposite    </w:t>
      </w:r>
      <w:r>
        <w:t xml:space="preserve">   discover    </w:t>
      </w:r>
      <w:r>
        <w:t xml:space="preserve">   prospect    </w:t>
      </w:r>
      <w:r>
        <w:t xml:space="preserve">   practice    </w:t>
      </w:r>
      <w:r>
        <w:t xml:space="preserve">   reverse    </w:t>
      </w:r>
      <w:r>
        <w:t xml:space="preserve">   negative    </w:t>
      </w:r>
      <w:r>
        <w:t xml:space="preserve">   Testimonial    </w:t>
      </w:r>
      <w:r>
        <w:t xml:space="preserve">   Stories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Stories</dc:title>
  <dcterms:created xsi:type="dcterms:W3CDTF">2021-10-11T19:47:12Z</dcterms:created>
  <dcterms:modified xsi:type="dcterms:W3CDTF">2021-10-11T19:47:12Z</dcterms:modified>
</cp:coreProperties>
</file>