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Quarter Dental Terms</w:t>
      </w:r>
    </w:p>
    <w:p>
      <w:pPr>
        <w:pStyle w:val="Questions"/>
      </w:pPr>
      <w:r>
        <w:t xml:space="preserve">1. ILNASEAAG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NICITAIOTB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IERENDAT OTOR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RIOSOHDTONTT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CSROS ETBI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LSRMOA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NSIORSCI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IBGERD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NSTTSOTRDPIOOH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GBWTINEI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HALAPGSORYI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CABNELA LLBINIG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OCLAIDAENSWL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SLYITBTPOLSEVUA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EOSULATPNYRLF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RLARONOAT TUAIFSL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AAFCMLIXLILOA IOHESSPTCTR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UBDLTEECDI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AOEPLNTIXAN FO BNTIESFE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HMO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PPO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TPAGIINAORNIPCNT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AROL GORNEUS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AECVNEIRTL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LORA AYHGOOPLT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Quarter Dental Terms</dc:title>
  <dcterms:created xsi:type="dcterms:W3CDTF">2021-10-11T19:46:31Z</dcterms:created>
  <dcterms:modified xsi:type="dcterms:W3CDTF">2021-10-11T19:46:31Z</dcterms:modified>
</cp:coreProperties>
</file>