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Third Quarter 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Theory developed to to oppose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action of repeating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strong, regular, repeated pattern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Correspondence of sound between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choice and use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lines forming a metrical unit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Poetry with no rhyme or regular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writing arranged with a metrical rhythm, typically having a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Verse of three long and two short lines rhyming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language that is unique to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Assertion of the truth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literal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Ideas or feelings that a word has in addition to its literal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ordered pattern of rhymes at the end of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narrative poem that was originally meant to be sung.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exchange of opposite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Resources used by poets to convey or reinforce the meaning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Conversation between two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horizontal row of printed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Japanese poem</w:t>
            </w:r>
          </w:p>
        </w:tc>
      </w:tr>
    </w:tbl>
    <w:p>
      <w:pPr>
        <w:pStyle w:val="WordBankMedium"/>
      </w:pPr>
      <w:r>
        <w:t xml:space="preserve">   Ballad    </w:t>
      </w:r>
      <w:r>
        <w:t xml:space="preserve">   Connotation    </w:t>
      </w:r>
      <w:r>
        <w:t xml:space="preserve">   Haiku    </w:t>
      </w:r>
      <w:r>
        <w:t xml:space="preserve">   Denotation    </w:t>
      </w:r>
      <w:r>
        <w:t xml:space="preserve">   Limerick    </w:t>
      </w:r>
      <w:r>
        <w:t xml:space="preserve">   Stanza    </w:t>
      </w:r>
      <w:r>
        <w:t xml:space="preserve">   Argument    </w:t>
      </w:r>
      <w:r>
        <w:t xml:space="preserve">   Counter Argument    </w:t>
      </w:r>
      <w:r>
        <w:t xml:space="preserve">   Repetition    </w:t>
      </w:r>
      <w:r>
        <w:t xml:space="preserve">   Free Verse    </w:t>
      </w:r>
      <w:r>
        <w:t xml:space="preserve">   Rhythm    </w:t>
      </w:r>
      <w:r>
        <w:t xml:space="preserve">   Dialect    </w:t>
      </w:r>
      <w:r>
        <w:t xml:space="preserve">   Rhyme    </w:t>
      </w:r>
      <w:r>
        <w:t xml:space="preserve">   Dialogue    </w:t>
      </w:r>
      <w:r>
        <w:t xml:space="preserve">   Claim    </w:t>
      </w:r>
      <w:r>
        <w:t xml:space="preserve">   Rhyme Scheme    </w:t>
      </w:r>
      <w:r>
        <w:t xml:space="preserve">   Line    </w:t>
      </w:r>
      <w:r>
        <w:t xml:space="preserve">   Sound Device    </w:t>
      </w:r>
      <w:r>
        <w:t xml:space="preserve">   Diction    </w:t>
      </w:r>
      <w:r>
        <w:t xml:space="preserve">   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 Quarter Literary Terms</dc:title>
  <dcterms:created xsi:type="dcterms:W3CDTF">2021-10-11T19:47:02Z</dcterms:created>
  <dcterms:modified xsi:type="dcterms:W3CDTF">2021-10-11T19:47:02Z</dcterms:modified>
</cp:coreProperties>
</file>