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Reich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book 'Mein Kampf' tell us about?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Hitler became President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'SA'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Enable the emergency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1923, Hitler tried to seize power. This is known as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Advertising a political 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Treaty of Versailles, how many men could Germany have in their army?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People have restricted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3 main countries that Grmany had to give money to as a result of the Treaty of Versailles?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Stormtroopers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Democracy is where...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Hitlers' political ideas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propaganda?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France, Britain and Belgium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dictatorship is where...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People can vote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Reichstag Fire allow Hitler to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They now obeyed Hitler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on the Night of the Long Knives?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100000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when President Hindenburg died?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Hitler replaced SA with 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was the army swearing an oath to Hitler significant?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Munich Putsch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Reich</dc:title>
  <dcterms:created xsi:type="dcterms:W3CDTF">2021-10-11T19:46:55Z</dcterms:created>
  <dcterms:modified xsi:type="dcterms:W3CDTF">2021-10-11T19:46:55Z</dcterms:modified>
</cp:coreProperties>
</file>