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and Fourth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Complaint    </w:t>
      </w:r>
      <w:r>
        <w:t xml:space="preserve">   Passage    </w:t>
      </w:r>
      <w:r>
        <w:t xml:space="preserve">   Furnish    </w:t>
      </w:r>
      <w:r>
        <w:t xml:space="preserve">   Merely    </w:t>
      </w:r>
      <w:r>
        <w:t xml:space="preserve">   Knitting    </w:t>
      </w:r>
      <w:r>
        <w:t xml:space="preserve">   Prior    </w:t>
      </w:r>
      <w:r>
        <w:t xml:space="preserve">   Speculated    </w:t>
      </w:r>
      <w:r>
        <w:t xml:space="preserve">   Favor    </w:t>
      </w:r>
      <w:r>
        <w:t xml:space="preserve">   Scheme    </w:t>
      </w:r>
      <w:r>
        <w:t xml:space="preserve">   Innocent    </w:t>
      </w:r>
      <w:r>
        <w:t xml:space="preserve">   Suspect    </w:t>
      </w:r>
      <w:r>
        <w:t xml:space="preserve">   Misjudged    </w:t>
      </w:r>
      <w:r>
        <w:t xml:space="preserve">   Regretfully    </w:t>
      </w:r>
      <w:r>
        <w:t xml:space="preserve">   Burglaries    </w:t>
      </w:r>
      <w:r>
        <w:t xml:space="preserve">   Assist    </w:t>
      </w:r>
      <w:r>
        <w:t xml:space="preserve">   Square    </w:t>
      </w:r>
      <w:r>
        <w:t xml:space="preserve">   Wonderful    </w:t>
      </w:r>
      <w:r>
        <w:t xml:space="preserve">   Pottery    </w:t>
      </w:r>
      <w:r>
        <w:t xml:space="preserve">   Janitor    </w:t>
      </w:r>
      <w:r>
        <w:t xml:space="preserve">   Nifty    </w:t>
      </w:r>
      <w:r>
        <w:t xml:space="preserve">   Bay    </w:t>
      </w:r>
      <w:r>
        <w:t xml:space="preserve">   Spotted    </w:t>
      </w:r>
      <w:r>
        <w:t xml:space="preserve">   Anchor    </w:t>
      </w:r>
      <w:r>
        <w:t xml:space="preserve">   Aboard    </w:t>
      </w:r>
      <w:r>
        <w:t xml:space="preserve">   Twisted    </w:t>
      </w:r>
      <w:r>
        <w:t xml:space="preserve">   Guided    </w:t>
      </w:r>
      <w:r>
        <w:t xml:space="preserve">   Arrival    </w:t>
      </w:r>
      <w:r>
        <w:t xml:space="preserve">   Rippled    </w:t>
      </w:r>
      <w:r>
        <w:t xml:space="preserve">   Lava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and Fourth Grade</dc:title>
  <dcterms:created xsi:type="dcterms:W3CDTF">2021-10-11T19:46:16Z</dcterms:created>
  <dcterms:modified xsi:type="dcterms:W3CDTF">2021-10-11T19:46:16Z</dcterms:modified>
</cp:coreProperties>
</file>