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Third line of defense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MEMORY    </w:t>
      </w:r>
      <w:r>
        <w:t xml:space="preserve">   HOST    </w:t>
      </w:r>
      <w:r>
        <w:t xml:space="preserve">   BCELLS    </w:t>
      </w:r>
      <w:r>
        <w:t xml:space="preserve">   IMMUNOGLOBULIN    </w:t>
      </w:r>
      <w:r>
        <w:t xml:space="preserve">   EPITOPES    </w:t>
      </w:r>
      <w:r>
        <w:t xml:space="preserve">   ANTIGEN    </w:t>
      </w:r>
      <w:r>
        <w:t xml:space="preserve">   PASSIVE    </w:t>
      </w:r>
      <w:r>
        <w:t xml:space="preserve">   ACTIVE    </w:t>
      </w:r>
      <w:r>
        <w:t xml:space="preserve">   ARTIFICIAL    </w:t>
      </w:r>
      <w:r>
        <w:t xml:space="preserve">   NATURAL    </w:t>
      </w:r>
      <w:r>
        <w:t xml:space="preserve">   SPECIFIC    </w:t>
      </w:r>
      <w:r>
        <w:t xml:space="preserve">   ACQUIRED    </w:t>
      </w:r>
      <w:r>
        <w:t xml:space="preserve">   GRANZYMES    </w:t>
      </w:r>
      <w:r>
        <w:t xml:space="preserve">   PERFORINS    </w:t>
      </w:r>
      <w:r>
        <w:t xml:space="preserve">   AGGLUTINATION    </w:t>
      </w:r>
      <w:r>
        <w:t xml:space="preserve">   PHAGOCYTES    </w:t>
      </w:r>
      <w:r>
        <w:t xml:space="preserve">   NEUTRALIZATION    </w:t>
      </w:r>
      <w:r>
        <w:t xml:space="preserve">   OPSONIZATION    </w:t>
      </w:r>
      <w:r>
        <w:t xml:space="preserve">   PENTAMER    </w:t>
      </w:r>
      <w:r>
        <w:t xml:space="preserve">   MONOMER    </w:t>
      </w:r>
      <w:r>
        <w:t xml:space="preserve">   DIMER    </w:t>
      </w:r>
      <w:r>
        <w:t xml:space="preserve">   ANTIBODIES    </w:t>
      </w:r>
      <w:r>
        <w:t xml:space="preserve">   PLASMACELLS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Third line of defense</dc:title>
  <dcterms:created xsi:type="dcterms:W3CDTF">2021-10-11T19:47:16Z</dcterms:created>
  <dcterms:modified xsi:type="dcterms:W3CDTF">2021-10-11T19:47:16Z</dcterms:modified>
</cp:coreProperties>
</file>