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Thirsty Thursday</w:t>
      </w:r>
    </w:p>
    <w:p>
      <w:pPr>
        <w:pStyle w:val="Questions"/>
      </w:pPr>
      <w:r>
        <w:t xml:space="preserve">1. ANIP AADLCO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EVRIDREWRCS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OASMIM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RMRAIGTAA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QDRUIIIA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JMIOOT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MAI 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IATNMRI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RNGIAAS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IMNPCAOTOOLS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Thirsty Thursday</dc:title>
  <dcterms:created xsi:type="dcterms:W3CDTF">2021-10-11T19:47:30Z</dcterms:created>
  <dcterms:modified xsi:type="dcterms:W3CDTF">2021-10-11T19:47:30Z</dcterms:modified>
</cp:coreProperties>
</file>