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Thirsy Thursday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Arrack    </w:t>
      </w:r>
      <w:r>
        <w:t xml:space="preserve">   Baileys    </w:t>
      </w:r>
      <w:r>
        <w:t xml:space="preserve">   Beer    </w:t>
      </w:r>
      <w:r>
        <w:t xml:space="preserve">   Brandy    </w:t>
      </w:r>
      <w:r>
        <w:t xml:space="preserve">   Bundy Rum    </w:t>
      </w:r>
      <w:r>
        <w:t xml:space="preserve">   Caipirinha    </w:t>
      </w:r>
      <w:r>
        <w:t xml:space="preserve">   Carrot juice    </w:t>
      </w:r>
      <w:r>
        <w:t xml:space="preserve">   Cendol    </w:t>
      </w:r>
      <w:r>
        <w:t xml:space="preserve">   Champagne    </w:t>
      </w:r>
      <w:r>
        <w:t xml:space="preserve">   Chartreuse    </w:t>
      </w:r>
      <w:r>
        <w:t xml:space="preserve">   Cider    </w:t>
      </w:r>
      <w:r>
        <w:t xml:space="preserve">   Coca cola    </w:t>
      </w:r>
      <w:r>
        <w:t xml:space="preserve">   Coconut water    </w:t>
      </w:r>
      <w:r>
        <w:t xml:space="preserve">   Coffee    </w:t>
      </w:r>
      <w:r>
        <w:t xml:space="preserve">   Cognac    </w:t>
      </w:r>
      <w:r>
        <w:t xml:space="preserve">   Eggnog    </w:t>
      </w:r>
      <w:r>
        <w:t xml:space="preserve">   Fanta    </w:t>
      </w:r>
      <w:r>
        <w:t xml:space="preserve">   Gatorade    </w:t>
      </w:r>
      <w:r>
        <w:t xml:space="preserve">   Gin and Tonic    </w:t>
      </w:r>
      <w:r>
        <w:t xml:space="preserve">   Green Fairy    </w:t>
      </w:r>
      <w:r>
        <w:t xml:space="preserve">   Guinness    </w:t>
      </w:r>
      <w:r>
        <w:t xml:space="preserve">   Ice Tea    </w:t>
      </w:r>
      <w:r>
        <w:t xml:space="preserve">   Jungle Juice    </w:t>
      </w:r>
      <w:r>
        <w:t xml:space="preserve">   Kava    </w:t>
      </w:r>
      <w:r>
        <w:t xml:space="preserve">   Kompot    </w:t>
      </w:r>
      <w:r>
        <w:t xml:space="preserve">   Kvass    </w:t>
      </w:r>
      <w:r>
        <w:t xml:space="preserve">   Lemonade    </w:t>
      </w:r>
      <w:r>
        <w:t xml:space="preserve">   Mango lassi    </w:t>
      </w:r>
      <w:r>
        <w:t xml:space="preserve">   Martini    </w:t>
      </w:r>
      <w:r>
        <w:t xml:space="preserve">   Mezcal    </w:t>
      </w:r>
      <w:r>
        <w:t xml:space="preserve">   Milk    </w:t>
      </w:r>
      <w:r>
        <w:t xml:space="preserve">   Milkshake    </w:t>
      </w:r>
      <w:r>
        <w:t xml:space="preserve">   Mojito    </w:t>
      </w:r>
      <w:r>
        <w:t xml:space="preserve">   Orange Juice    </w:t>
      </w:r>
      <w:r>
        <w:t xml:space="preserve">   Ouzo    </w:t>
      </w:r>
      <w:r>
        <w:t xml:space="preserve">   Pastis    </w:t>
      </w:r>
      <w:r>
        <w:t xml:space="preserve">   Pepsi    </w:t>
      </w:r>
      <w:r>
        <w:t xml:space="preserve">   Pimms    </w:t>
      </w:r>
      <w:r>
        <w:t xml:space="preserve">   Pina colada    </w:t>
      </w:r>
      <w:r>
        <w:t xml:space="preserve">   Pisco    </w:t>
      </w:r>
      <w:r>
        <w:t xml:space="preserve">   Port    </w:t>
      </w:r>
      <w:r>
        <w:t xml:space="preserve">   Raki    </w:t>
      </w:r>
      <w:r>
        <w:t xml:space="preserve">   Raksi    </w:t>
      </w:r>
      <w:r>
        <w:t xml:space="preserve">   Red Bull    </w:t>
      </w:r>
      <w:r>
        <w:t xml:space="preserve">   Sake    </w:t>
      </w:r>
      <w:r>
        <w:t xml:space="preserve">   Sangria    </w:t>
      </w:r>
      <w:r>
        <w:t xml:space="preserve">   Sherry    </w:t>
      </w:r>
      <w:r>
        <w:t xml:space="preserve">   Shikuwasa juice    </w:t>
      </w:r>
      <w:r>
        <w:t xml:space="preserve">   Sujeonggwa    </w:t>
      </w:r>
      <w:r>
        <w:t xml:space="preserve">   Tequila    </w:t>
      </w:r>
      <w:r>
        <w:t xml:space="preserve">   Urrak    </w:t>
      </w:r>
      <w:r>
        <w:t xml:space="preserve">   Vermouth    </w:t>
      </w:r>
      <w:r>
        <w:t xml:space="preserve">   Vodka    </w:t>
      </w:r>
      <w:r>
        <w:t xml:space="preserve">   Water    </w:t>
      </w:r>
      <w:r>
        <w:t xml:space="preserve">   Whisky    </w:t>
      </w:r>
      <w:r>
        <w:t xml:space="preserve">   Wine    </w:t>
      </w:r>
      <w:r>
        <w:t xml:space="preserve">   Yakult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Thirsy Thursday</dc:title>
  <dcterms:created xsi:type="dcterms:W3CDTF">2021-10-11T19:47:32Z</dcterms:created>
  <dcterms:modified xsi:type="dcterms:W3CDTF">2021-10-11T19:47:32Z</dcterms:modified>
</cp:coreProperties>
</file>