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Thirteen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laws from the British, also known as the Coercive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at the 2nd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 Paine wrote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Colony that did not attended the 1st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group founded the first 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to reinforce the English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the regulate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Started a letter writing campaign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person to die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Militia formed at the 1st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was opposed to the revolution, until the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 running down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women who protested British actions through boycotts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that took place on 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Forced colonists to house British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Militia group run by Samuel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placed on all printed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places on sugar, tea and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used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on items such as glass, lead, paper, and 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</dc:title>
  <dcterms:created xsi:type="dcterms:W3CDTF">2021-10-11T19:46:27Z</dcterms:created>
  <dcterms:modified xsi:type="dcterms:W3CDTF">2021-10-11T19:46:27Z</dcterms:modified>
</cp:coreProperties>
</file>