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Thirteen Colonies</w:t>
      </w:r>
    </w:p>
    <w:p>
      <w:pPr>
        <w:pStyle w:val="Questions"/>
      </w:pPr>
      <w:r>
        <w:t xml:space="preserve">1. ETUNCTCICNO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GIIRVIAN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WEAALEDR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ENW YKRO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 TNOHR CAOALRIN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 UOTSH OILARNCA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GOAIGER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MCEHTSSTSUAAS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NWE HPEAHIRSM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ENILSVNAAYPN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 WEN ESREJY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DLMYRAAN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ODEHR DSINAL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CONNECTICUT    </w:t>
      </w:r>
      <w:r>
        <w:t xml:space="preserve">   VIRGINIA    </w:t>
      </w:r>
      <w:r>
        <w:t xml:space="preserve">   DELAWARE    </w:t>
      </w:r>
      <w:r>
        <w:t xml:space="preserve">   NEW YORK    </w:t>
      </w:r>
      <w:r>
        <w:t xml:space="preserve">    North Carolina    </w:t>
      </w:r>
      <w:r>
        <w:t xml:space="preserve">    South Carolina    </w:t>
      </w:r>
      <w:r>
        <w:t xml:space="preserve">   Georgia    </w:t>
      </w:r>
      <w:r>
        <w:t xml:space="preserve">   Massachusetts     </w:t>
      </w:r>
      <w:r>
        <w:t xml:space="preserve">   New Hampshire    </w:t>
      </w:r>
      <w:r>
        <w:t xml:space="preserve">   Pennsylvania    </w:t>
      </w:r>
      <w:r>
        <w:t xml:space="preserve">    New Jersey    </w:t>
      </w:r>
      <w:r>
        <w:t xml:space="preserve">   Maryland    </w:t>
      </w:r>
      <w:r>
        <w:t xml:space="preserve">   Rhode Island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Thirteen Colonies</dc:title>
  <dcterms:created xsi:type="dcterms:W3CDTF">2021-10-11T19:46:51Z</dcterms:created>
  <dcterms:modified xsi:type="dcterms:W3CDTF">2021-10-11T19:46:51Z</dcterms:modified>
</cp:coreProperties>
</file>