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Thirteen Colonies Crossword 20pts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Prurient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beagle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colony with no governor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Dutch let the Duke of York take over because they knew about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where England ignored the colonies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penal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25% of the colonies are supported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conneticuit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Massachusetts's Bay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by Roger Williams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colonies exist for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head who wrote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committee of correspondence created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Pennsylvania is a haven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tea was dumped at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Maryland was a success due to the mistakes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 Crossword 20pts </dc:title>
  <dcterms:created xsi:type="dcterms:W3CDTF">2021-10-11T19:46:24Z</dcterms:created>
  <dcterms:modified xsi:type="dcterms:W3CDTF">2021-10-11T19:46:24Z</dcterms:modified>
</cp:coreProperties>
</file>