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Dat To Midnight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part did Jacob shot with the shotgun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Jacob’s best friend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last three word that Mr . Fielding told Jacob before the horrible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Jacobs private school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girl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Jacob power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Jacob and Milo arrive to capture 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kills Oh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Jacob the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Jacobs adoptive Father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test they did to test the powers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Dat To Midnight</dc:title>
  <dcterms:created xsi:type="dcterms:W3CDTF">2021-10-11T19:47:42Z</dcterms:created>
  <dcterms:modified xsi:type="dcterms:W3CDTF">2021-10-11T19:47:42Z</dcterms:modified>
</cp:coreProperties>
</file>