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Thirteen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in tape seven.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 polish colour used to put #’s on tapes.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didn’t believe Hannah Baker?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Abuse unconscious girl at the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At Eisenhower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Person in tape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Number of people in the tapes.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committed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Hannah’s favourite store to buy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wrote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Place where a friend group met when they had a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rapped the girl at the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Reasons Why</dc:title>
  <dcterms:created xsi:type="dcterms:W3CDTF">2021-10-11T19:46:53Z</dcterms:created>
  <dcterms:modified xsi:type="dcterms:W3CDTF">2021-10-11T19:46:53Z</dcterms:modified>
</cp:coreProperties>
</file>