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Thirteen Suspicious Incidents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Tone used in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Vice Principle of Pruefont Prep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is today a half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 rude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Remember.. you too must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 doughnut smells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Trouble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Baudelaire’s guardian in the Austere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of the world’s great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Professional building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hope there are plenty things to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 in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Thirteen Suspicious Incidents</dc:title>
  <dcterms:created xsi:type="dcterms:W3CDTF">2021-10-11T19:47:39Z</dcterms:created>
  <dcterms:modified xsi:type="dcterms:W3CDTF">2021-10-11T19:47:39Z</dcterms:modified>
</cp:coreProperties>
</file>