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Thirteen colonies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     Became the first president but also fought in the French and Indian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Stated that the colonist could not go West of the Appalachian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team that won the Battle of Kettle Creek.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 Became the first president but also fought in the French and Indian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won the French and Indian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woman during the Revolutionary War played a role in the Battle of Kettle Creek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soldier that died in his cavalry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area where most of the fighting occurred in the French and Indian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known as Seven Years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the Battle of Kettle Creek took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Who was the black soldier that was seriously wounded at the Battle of Kettle Creek?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British used this to beat the Patriots at Savannah.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common weapon in the French and Indian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Colonists loyal the King George were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were the Indian's allies in the French and Indian War?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Thirteen colonies history</dc:title>
  <dcterms:created xsi:type="dcterms:W3CDTF">2021-10-11T19:47:20Z</dcterms:created>
  <dcterms:modified xsi:type="dcterms:W3CDTF">2021-10-11T19:47:20Z</dcterms:modified>
</cp:coreProperties>
</file>