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Thirty Familiar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StamfordHill    </w:t>
      </w:r>
      <w:r>
        <w:t xml:space="preserve">   Westhall    </w:t>
      </w:r>
      <w:r>
        <w:t xml:space="preserve">   Verwood    </w:t>
      </w:r>
      <w:r>
        <w:t xml:space="preserve">   Boscombe    </w:t>
      </w:r>
      <w:r>
        <w:t xml:space="preserve">   Ferndown    </w:t>
      </w:r>
      <w:r>
        <w:t xml:space="preserve">   Esher    </w:t>
      </w:r>
      <w:r>
        <w:t xml:space="preserve">   VirginiaWater    </w:t>
      </w:r>
      <w:r>
        <w:t xml:space="preserve">   StLeonardsonSea    </w:t>
      </w:r>
      <w:r>
        <w:t xml:space="preserve">   Kingston    </w:t>
      </w:r>
      <w:r>
        <w:t xml:space="preserve">   Tolworth    </w:t>
      </w:r>
      <w:r>
        <w:t xml:space="preserve">   Bournemouth    </w:t>
      </w:r>
      <w:r>
        <w:t xml:space="preserve">   Northfields    </w:t>
      </w:r>
      <w:r>
        <w:t xml:space="preserve">   EalingCommon    </w:t>
      </w:r>
      <w:r>
        <w:t xml:space="preserve">   Hook    </w:t>
      </w:r>
      <w:r>
        <w:t xml:space="preserve">   Hayes    </w:t>
      </w:r>
      <w:r>
        <w:t xml:space="preserve">   Leicester    </w:t>
      </w:r>
      <w:r>
        <w:t xml:space="preserve">   Highcliffe    </w:t>
      </w:r>
      <w:r>
        <w:t xml:space="preserve">   Banstead    </w:t>
      </w:r>
      <w:r>
        <w:t xml:space="preserve">   Chichester    </w:t>
      </w:r>
      <w:r>
        <w:t xml:space="preserve">   Christchurch    </w:t>
      </w:r>
      <w:r>
        <w:t xml:space="preserve">   Tottenham    </w:t>
      </w:r>
      <w:r>
        <w:t xml:space="preserve">   Lingfield    </w:t>
      </w:r>
      <w:r>
        <w:t xml:space="preserve">   Truro    </w:t>
      </w:r>
      <w:r>
        <w:t xml:space="preserve">   Hassocks    </w:t>
      </w:r>
      <w:r>
        <w:t xml:space="preserve">   Spitalfields    </w:t>
      </w:r>
      <w:r>
        <w:t xml:space="preserve">   Hastings    </w:t>
      </w:r>
      <w:r>
        <w:t xml:space="preserve">   Poole    </w:t>
      </w:r>
      <w:r>
        <w:t xml:space="preserve">   Ewell    </w:t>
      </w:r>
      <w:r>
        <w:t xml:space="preserve">   Surbiton    </w:t>
      </w:r>
      <w:r>
        <w:t xml:space="preserve">   Carshalton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Thirty Familiar Places</dc:title>
  <dcterms:created xsi:type="dcterms:W3CDTF">2021-10-11T19:47:44Z</dcterms:created>
  <dcterms:modified xsi:type="dcterms:W3CDTF">2021-10-11T19:47:44Z</dcterms:modified>
</cp:coreProperties>
</file>