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Thirty nine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letters    </w:t>
      </w:r>
      <w:r>
        <w:t xml:space="preserve">   hints    </w:t>
      </w:r>
      <w:r>
        <w:t xml:space="preserve">   funeral    </w:t>
      </w:r>
      <w:r>
        <w:t xml:space="preserve">   sword    </w:t>
      </w:r>
      <w:r>
        <w:t xml:space="preserve">   treasure    </w:t>
      </w:r>
      <w:r>
        <w:t xml:space="preserve">   adventure    </w:t>
      </w:r>
      <w:r>
        <w:t xml:space="preserve">   secret    </w:t>
      </w:r>
      <w:r>
        <w:t xml:space="preserve">   family    </w:t>
      </w:r>
      <w:r>
        <w:t xml:space="preserve">   will    </w:t>
      </w:r>
      <w:r>
        <w:t xml:space="preserve">   witch    </w:t>
      </w:r>
      <w:r>
        <w:t xml:space="preserve">   mansion    </w:t>
      </w:r>
      <w:r>
        <w:t xml:space="preserve">   ghost    </w:t>
      </w:r>
      <w:r>
        <w:t xml:space="preserve">   grave    </w:t>
      </w:r>
      <w:r>
        <w:t xml:space="preserve">   library    </w:t>
      </w:r>
      <w:r>
        <w:t xml:space="preserve">   thirtynine    </w:t>
      </w:r>
      <w:r>
        <w:t xml:space="preserve">   mystery    </w:t>
      </w:r>
      <w:r>
        <w:t xml:space="preserve">   maze    </w:t>
      </w:r>
      <w:r>
        <w:t xml:space="preserve">   bone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Thirty nine clues</dc:title>
  <dcterms:created xsi:type="dcterms:W3CDTF">2021-10-11T19:47:08Z</dcterms:created>
  <dcterms:modified xsi:type="dcterms:W3CDTF">2021-10-11T19:47:08Z</dcterms:modified>
</cp:coreProperties>
</file>