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Frugal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undesirable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dislike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like something better than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bad quality as part of the persons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forced into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Careful about spending money or using things when you do not need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time in history (1930's) which had little economic activity and many people did not have jobs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Unusual way in which a particular person behaves or 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do not need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enough money or food; people who are worse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bad to be repaired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and in bad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Frugal Life</dc:title>
  <dcterms:created xsi:type="dcterms:W3CDTF">2021-10-11T19:46:50Z</dcterms:created>
  <dcterms:modified xsi:type="dcterms:W3CDTF">2021-10-11T19:46:50Z</dcterms:modified>
</cp:coreProperties>
</file>