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God's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Led Into Promise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Sovereign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Might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God's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 Messiah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Everlasting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Gentile Honor (God's Hebrew Name -tetragrammaton)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Captives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The Wife of Jehovah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Far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Accepted Covenant as a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Israel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Babylonians Were Courageous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Ministry Turns Darkness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Daily On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Creator and Owner of 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Better than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New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Out of Bondage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By God's Grace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of God (So blessed of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Word Meaning Servant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Awesome 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Favor to Gentiles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Separated and Suffering Under Babylonians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God's Servant</dc:title>
  <dcterms:created xsi:type="dcterms:W3CDTF">2021-10-11T19:46:37Z</dcterms:created>
  <dcterms:modified xsi:type="dcterms:W3CDTF">2021-10-11T19:46:37Z</dcterms:modified>
</cp:coreProperties>
</file>