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Is Halloween!</w:t>
      </w:r>
    </w:p>
    <w:p>
      <w:pPr>
        <w:pStyle w:val="Questions"/>
      </w:pPr>
      <w:r>
        <w:t xml:space="preserve">1. BOORM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FNOIFC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STUMESOC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CRYEPE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URLAADC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HOSGT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VGREA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AOLWHNLEE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DEAUNTH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WOHL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COATANEKLNJR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ROTSENM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YMMUM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NSOPTOI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UKPIMPN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LKENOTSE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OPSYOK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CTIKR RO RTTAE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SWBE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ITHCW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Halloween!</dc:title>
  <dcterms:created xsi:type="dcterms:W3CDTF">2021-10-11T19:47:27Z</dcterms:created>
  <dcterms:modified xsi:type="dcterms:W3CDTF">2021-10-11T19:47:27Z</dcterms:modified>
</cp:coreProperties>
</file>