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webs    </w:t>
      </w:r>
      <w:r>
        <w:t xml:space="preserve">   trick or treat    </w:t>
      </w:r>
      <w:r>
        <w:t xml:space="preserve">   spooky    </w:t>
      </w:r>
      <w:r>
        <w:t xml:space="preserve">   skeleton    </w:t>
      </w:r>
      <w:r>
        <w:t xml:space="preserve">   pumpkin    </w:t>
      </w:r>
      <w:r>
        <w:t xml:space="preserve">   potions    </w:t>
      </w:r>
      <w:r>
        <w:t xml:space="preserve">   mummy    </w:t>
      </w:r>
      <w:r>
        <w:t xml:space="preserve">   monster    </w:t>
      </w:r>
      <w:r>
        <w:t xml:space="preserve">   jackolantern    </w:t>
      </w:r>
      <w:r>
        <w:t xml:space="preserve">   howl    </w:t>
      </w:r>
      <w:r>
        <w:t xml:space="preserve">   haunted    </w:t>
      </w:r>
      <w:r>
        <w:t xml:space="preserve">   halloween    </w:t>
      </w:r>
      <w:r>
        <w:t xml:space="preserve">   grave    </w:t>
      </w:r>
      <w:r>
        <w:t xml:space="preserve">   ghosts    </w:t>
      </w:r>
      <w:r>
        <w:t xml:space="preserve">   dracula    </w:t>
      </w:r>
      <w:r>
        <w:t xml:space="preserve">   creepy    </w:t>
      </w:r>
      <w:r>
        <w:t xml:space="preserve">   costumes    </w:t>
      </w:r>
      <w:r>
        <w:t xml:space="preserve">   coffin    </w:t>
      </w:r>
      <w:r>
        <w:t xml:space="preserve">   broom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Halloween!</dc:title>
  <dcterms:created xsi:type="dcterms:W3CDTF">2021-10-11T19:47:29Z</dcterms:created>
  <dcterms:modified xsi:type="dcterms:W3CDTF">2021-10-11T19:47:29Z</dcterms:modified>
</cp:coreProperties>
</file>