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This Is Halloween!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BLOODY    </w:t>
      </w:r>
      <w:r>
        <w:t xml:space="preserve">   BONES    </w:t>
      </w:r>
      <w:r>
        <w:t xml:space="preserve">   BOO    </w:t>
      </w:r>
      <w:r>
        <w:t xml:space="preserve">   CANDY    </w:t>
      </w:r>
      <w:r>
        <w:t xml:space="preserve">   COFFIN    </w:t>
      </w:r>
      <w:r>
        <w:t xml:space="preserve">   CRYPT    </w:t>
      </w:r>
      <w:r>
        <w:t xml:space="preserve">   CURSED    </w:t>
      </w:r>
      <w:r>
        <w:t xml:space="preserve">   EVIL    </w:t>
      </w:r>
      <w:r>
        <w:t xml:space="preserve">   EXORCISM    </w:t>
      </w:r>
      <w:r>
        <w:t xml:space="preserve">   FANG    </w:t>
      </w:r>
      <w:r>
        <w:t xml:space="preserve">   FOOLISH MORTALS    </w:t>
      </w:r>
      <w:r>
        <w:t xml:space="preserve">   GHOST    </w:t>
      </w:r>
      <w:r>
        <w:t xml:space="preserve">   GOBLIN    </w:t>
      </w:r>
      <w:r>
        <w:t xml:space="preserve">   HALLOWEEN    </w:t>
      </w:r>
      <w:r>
        <w:t xml:space="preserve">   HAUNTED HOUSE    </w:t>
      </w:r>
      <w:r>
        <w:t xml:space="preserve">   HAUNTING    </w:t>
      </w:r>
      <w:r>
        <w:t xml:space="preserve">   HOCUS POCUS    </w:t>
      </w:r>
      <w:r>
        <w:t xml:space="preserve">   MONSTER    </w:t>
      </w:r>
      <w:r>
        <w:t xml:space="preserve">   MUMMIFIED    </w:t>
      </w:r>
      <w:r>
        <w:t xml:space="preserve">   OOGIE BOOGIE    </w:t>
      </w:r>
      <w:r>
        <w:t xml:space="preserve">   PHARANORMAL    </w:t>
      </w:r>
      <w:r>
        <w:t xml:space="preserve">   POSSESSED    </w:t>
      </w:r>
      <w:r>
        <w:t xml:space="preserve">   PUMPKIN    </w:t>
      </w:r>
      <w:r>
        <w:t xml:space="preserve">   SATANIC    </w:t>
      </w:r>
      <w:r>
        <w:t xml:space="preserve">   SCREAM    </w:t>
      </w:r>
      <w:r>
        <w:t xml:space="preserve">   SEMON    </w:t>
      </w:r>
      <w:r>
        <w:t xml:space="preserve">   SKULL    </w:t>
      </w:r>
      <w:r>
        <w:t xml:space="preserve">   SPIDER    </w:t>
      </w:r>
      <w:r>
        <w:t xml:space="preserve">   SPIRIT    </w:t>
      </w:r>
      <w:r>
        <w:t xml:space="preserve">   SPOOKY    </w:t>
      </w:r>
      <w:r>
        <w:t xml:space="preserve">   THIS IS HALLOWEEN    </w:t>
      </w:r>
      <w:r>
        <w:t xml:space="preserve">   TOMBSTONE    </w:t>
      </w:r>
      <w:r>
        <w:t xml:space="preserve">   TRICK OR TREAT    </w:t>
      </w:r>
      <w:r>
        <w:t xml:space="preserve">   VAMPIRE    </w:t>
      </w:r>
      <w:r>
        <w:t xml:space="preserve">   WEB    </w:t>
      </w:r>
      <w:r>
        <w:t xml:space="preserve">   WEREWOLF    </w:t>
      </w:r>
      <w:r>
        <w:t xml:space="preserve">   WICKED    </w:t>
      </w:r>
      <w:r>
        <w:t xml:space="preserve">   ZERO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Halloween!</dc:title>
  <dcterms:created xsi:type="dcterms:W3CDTF">2021-10-25T03:44:43Z</dcterms:created>
  <dcterms:modified xsi:type="dcterms:W3CDTF">2021-10-25T03:44:43Z</dcterms:modified>
</cp:coreProperties>
</file>