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This Is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Wife    </w:t>
      </w:r>
      <w:r>
        <w:t xml:space="preserve">   Husband    </w:t>
      </w:r>
      <w:r>
        <w:t xml:space="preserve">   Lover    </w:t>
      </w:r>
      <w:r>
        <w:t xml:space="preserve">   Best Friend    </w:t>
      </w:r>
      <w:r>
        <w:t xml:space="preserve">   Soulmate    </w:t>
      </w:r>
      <w:r>
        <w:t xml:space="preserve">   Repect    </w:t>
      </w:r>
      <w:r>
        <w:t xml:space="preserve">   Queen    </w:t>
      </w:r>
      <w:r>
        <w:t xml:space="preserve">   King    </w:t>
      </w:r>
      <w:r>
        <w:t xml:space="preserve">   Pritt    </w:t>
      </w:r>
      <w:r>
        <w:t xml:space="preserve">   Ranea    </w:t>
      </w:r>
      <w:r>
        <w:t xml:space="preserve">   Young    </w:t>
      </w:r>
      <w:r>
        <w:t xml:space="preserve">   Paul    </w:t>
      </w:r>
      <w:r>
        <w:t xml:space="preserve">   Loyalty    </w:t>
      </w:r>
      <w:r>
        <w:t xml:space="preserve">   Honesty    </w:t>
      </w:r>
      <w:r>
        <w:t xml:space="preserve">   I Miss You    </w:t>
      </w:r>
      <w:r>
        <w:t xml:space="preserve">   I Love You    </w:t>
      </w:r>
      <w:r>
        <w:t xml:space="preserve">   Joshua    </w:t>
      </w:r>
      <w:r>
        <w:t xml:space="preserve">   Shawnna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Us</dc:title>
  <dcterms:created xsi:type="dcterms:W3CDTF">2021-10-11T19:47:13Z</dcterms:created>
  <dcterms:modified xsi:type="dcterms:W3CDTF">2021-10-11T19:47:13Z</dcterms:modified>
</cp:coreProperties>
</file>