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Is 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 first kissed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favorite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anniversary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 I love you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do 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I call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used to clear one of these in one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favorite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are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month we met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we kissed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used to propose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I give you a "bj"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we take billy to eat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named our beautiful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 call your "member"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we live without for a week in our first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present for our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favorite beer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Us </dc:title>
  <dcterms:created xsi:type="dcterms:W3CDTF">2021-10-11T19:47:16Z</dcterms:created>
  <dcterms:modified xsi:type="dcterms:W3CDTF">2021-10-11T19:47:16Z</dcterms:modified>
</cp:coreProperties>
</file>