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This Is Us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Stanley    </w:t>
      </w:r>
      <w:r>
        <w:t xml:space="preserve">   Annie    </w:t>
      </w:r>
      <w:r>
        <w:t xml:space="preserve">   Tess    </w:t>
      </w:r>
      <w:r>
        <w:t xml:space="preserve">   Deja    </w:t>
      </w:r>
      <w:r>
        <w:t xml:space="preserve">   Miguel    </w:t>
      </w:r>
      <w:r>
        <w:t xml:space="preserve">   William    </w:t>
      </w:r>
      <w:r>
        <w:t xml:space="preserve">   Sophie    </w:t>
      </w:r>
      <w:r>
        <w:t xml:space="preserve">   Kevin    </w:t>
      </w:r>
      <w:r>
        <w:t xml:space="preserve">   Rebecca    </w:t>
      </w:r>
      <w:r>
        <w:t xml:space="preserve">   Jack    </w:t>
      </w:r>
      <w:r>
        <w:t xml:space="preserve">   Beth    </w:t>
      </w:r>
      <w:r>
        <w:t xml:space="preserve">   Kate    </w:t>
      </w:r>
      <w:r>
        <w:t xml:space="preserve">   Toby    </w:t>
      </w:r>
      <w:r>
        <w:t xml:space="preserve">   Randall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Us Characters</dc:title>
  <dcterms:created xsi:type="dcterms:W3CDTF">2021-10-11T19:46:31Z</dcterms:created>
  <dcterms:modified xsi:type="dcterms:W3CDTF">2021-10-11T19:46:31Z</dcterms:modified>
</cp:coreProperties>
</file>