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Where It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conscious thought by natural instinct.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distraught way owning to fear anxiety or other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bold manner or show of boldness intended to impress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high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Autumn get shot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movement of a part of the body especially a hand or head to express idea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Fictional or hypocritical person whose physical abilities are extended beyond normal.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dies in Tyler's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cross country and JROTC?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tone/mood?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Tomas' twin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minute does the shooting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someone lose their sense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think they will forgive tyler?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Tyler start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complete confusion and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into confusion or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Especially of a place, person or emotion not conquerable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shooter?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It Ends</dc:title>
  <dcterms:created xsi:type="dcterms:W3CDTF">2021-10-11T19:46:46Z</dcterms:created>
  <dcterms:modified xsi:type="dcterms:W3CDTF">2021-10-11T19:46:46Z</dcterms:modified>
</cp:coreProperties>
</file>