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Lullaby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Chloe    </w:t>
      </w:r>
      <w:r>
        <w:t xml:space="preserve">   Dexter    </w:t>
      </w:r>
      <w:r>
        <w:t xml:space="preserve">   Don    </w:t>
      </w:r>
      <w:r>
        <w:t xml:space="preserve">   Jess    </w:t>
      </w:r>
      <w:r>
        <w:t xml:space="preserve">   LIssa    </w:t>
      </w:r>
      <w:r>
        <w:t xml:space="preserve">   Monkey    </w:t>
      </w:r>
      <w:r>
        <w:t xml:space="preserve">   novel    </w:t>
      </w:r>
      <w:r>
        <w:t xml:space="preserve">   Potato Song    </w:t>
      </w:r>
      <w:r>
        <w:t xml:space="preserve">   Remy    </w:t>
      </w:r>
      <w:r>
        <w:t xml:space="preserve">   song    </w:t>
      </w:r>
      <w:r>
        <w:t xml:space="preserve">   This Lullaby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Lullaby</dc:title>
  <dcterms:created xsi:type="dcterms:W3CDTF">2021-10-11T19:46:05Z</dcterms:created>
  <dcterms:modified xsi:type="dcterms:W3CDTF">2021-10-11T19:46:05Z</dcterms:modified>
</cp:coreProperties>
</file>