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One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Ephesioans 2:8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13:44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10:8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Hebrews 9:28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Romans 12:4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 28:18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Timothy 4:8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 13:45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 22:7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Ephesians 6:11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One Thing</dc:title>
  <dcterms:created xsi:type="dcterms:W3CDTF">2021-10-11T19:47:03Z</dcterms:created>
  <dcterms:modified xsi:type="dcterms:W3CDTF">2021-10-11T19:47:03Z</dcterms:modified>
</cp:coreProperties>
</file>