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Puzzle Rocks!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igneous rock that forms during volcanic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Rocks can be big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erupts from volcanos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earth's crust is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have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formed from the products of weathering by cementation or precipitation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magma cools and solidifies it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Whay type is formed by temperature and pressure changes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up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rock classifications are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Puzzle Rocks!</dc:title>
  <dcterms:created xsi:type="dcterms:W3CDTF">2021-10-11T19:46:42Z</dcterms:created>
  <dcterms:modified xsi:type="dcterms:W3CDTF">2021-10-11T19:46:42Z</dcterms:modified>
</cp:coreProperties>
</file>