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This Side Of Home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thick mixture of gravel and sand, used for paving and roofing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bright, delicate, beautiful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pathetic and helpess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takes on the risk of starting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that can be revised, or turned back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twist or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space that can be taken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 not stop until the goal has been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unreasonable or unfair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hired to drive someone, or take them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controlling or guarding over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regret for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improvements or repairs applied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feelings or reminders of sadness, tenderness, and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 good track, likely to become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neighborhood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appearing to be large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nervous and jumpy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Side Of Home Vocabulary</dc:title>
  <dcterms:created xsi:type="dcterms:W3CDTF">2021-10-11T19:46:21Z</dcterms:created>
  <dcterms:modified xsi:type="dcterms:W3CDTF">2021-10-11T19:46:21Z</dcterms:modified>
</cp:coreProperties>
</file>